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赌国小煞星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赌国小煞星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本书出售、求购地址：https://www.jiaokey.com/book/detail/11056396.html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关键词搜索：https://www.jiaokey.com/tag/赌国小煞星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