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  上</w:t>
      </w:r>
    </w:p>
    <w:p>
      <w:r>
        <w:t>作者：李凉著</w:t>
      </w:r>
    </w:p>
    <w:p>
      <w:r>
        <w:t>出版社：延吉：延边人民出版社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杨小邪发威  上 评论地址：https://www.jiaokey.com/book/detail/11056397.html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