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珍藏版  第13-16册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珍藏版  第13-16册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珍藏版  第13-16册.html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