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卫斯理与白素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卫斯理与白素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本书出售、求购地址：https://www.jiaokey.com/book/detail/11056491.html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关键词搜索：https://www.jiaokey.com/tag/卫斯理与白素.html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