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中将秘录  国民党兵败鄂西、川东纪实</w:t>
      </w:r>
    </w:p>
    <w:p>
      <w:r>
        <w:rPr>
          <w:rFonts w:ascii="宋体" w:hAnsi="宋体" w:eastAsia="宋体"/>
          <w:sz w:val="24"/>
        </w:rPr>
        <w:t>陈立华著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中将秘录  国民党兵败鄂西、川东纪实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大连:大连出版社,1991.04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本书出售、求购地址：https://www.jiaokey.com/book/detail/11056514.html</w:t>
      </w:r>
    </w:p>
    <w:p>
      <w:r>
        <w:t>更多相关图书推荐：https://www.jiaokey.com</w:t>
      </w:r>
    </w:p>
    <w:p>
      <w:r>
        <w:t>陈立华著 其他作品：https://www.jiaokey.com/tag/陈立华著.html</w:t>
      </w:r>
    </w:p>
    <w:p>
      <w:r>
        <w:t>大连:大连出版社,1991.04 出版图书：https://www.jiaokey.com/tag/大连:大连出版社,1991.04.html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