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情荒</w:t>
      </w:r>
    </w:p>
    <w:p>
      <w:r>
        <w:rPr>
          <w:rFonts w:ascii="宋体" w:hAnsi="宋体" w:eastAsia="宋体"/>
          <w:sz w:val="24"/>
        </w:rPr>
        <w:t>方楠编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哈尔滨:黑龙江人民出版社,1995.05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本书出售、求购地址：https://www.jiaokey.com/book/detail/11056535.html</w:t>
      </w:r>
    </w:p>
    <w:p>
      <w:r>
        <w:t>更多相关图书推荐：https://www.jiaokey.com</w:t>
      </w:r>
    </w:p>
    <w:p>
      <w:r>
        <w:t>方楠编 其他作品：https://www.jiaokey.com/tag/方楠编.html</w:t>
      </w:r>
    </w:p>
    <w:p>
      <w:r>
        <w:t>哈尔滨:黑龙江人民出版社,1995.05 出版图书：https://www.jiaokey.com/tag/哈尔滨:黑龙江人民出版社,1995.05.html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