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牵回前世姻缘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牵回前世姻缘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本书出售、求购地址：https://www.jiaokey.com/book/detail/11056579.html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关键词搜索：https://www.jiaokey.com/tag/牵回前世姻缘.html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