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与你相约在前世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与你相约在前世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本书出售、求购地址：https://www.jiaokey.com/book/detail/11056580.html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关键词搜索：https://www.jiaokey.com/tag/与你相约在前世.html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