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书名：第八届全国不锈钢年会  不锈钢论文集</w:t>
      </w:r>
    </w:p>
    <w:p>
      <w:r>
        <w:t>作者：</w:t>
      </w:r>
    </w:p>
    <w:p>
      <w:r>
        <w:t>出版社：太原钢铁公司技术处情报室</w:t>
      </w:r>
    </w:p>
    <w:p>
      <w:r>
        <w:t>出版日期：</w:t>
      </w:r>
    </w:p>
    <w:p>
      <w:r>
        <w:t>总页数：229</w:t>
      </w:r>
    </w:p>
    <w:p>
      <w:r>
        <w:t>更多请访问教客网: www.jiaokey.com</w:t>
      </w:r>
    </w:p>
    <w:p>
      <w:r>
        <w:t>第八届全国不锈钢年会  不锈钢论文集 评论地址：https://www.jiaokey.com/book/detail/11056617.html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