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书名：蓼花洲闲录</w:t>
      </w:r>
    </w:p>
    <w:p>
      <w:r>
        <w:t>作者：高文虎录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蓼花洲闲录 评论地址：https://www.jiaokey.com/book/detail/11056733.html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