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书名：拜石山房词钞</w:t>
      </w:r>
    </w:p>
    <w:p>
      <w:r>
        <w:t>作者：雇翰著</w:t>
      </w:r>
    </w:p>
    <w:p>
      <w:r>
        <w:t>出版社：北京：中华书局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拜石山房词钞 评论地址：https://www.jiaokey.com/book/detail/11056750.html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