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书名：萤雪丛说</w:t>
      </w:r>
    </w:p>
    <w:p>
      <w:r>
        <w:t>作者：俞成撰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萤雪丛说 评论地址：https://www.jiaokey.com/book/detail/11056882.html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