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书名：中朝故事</w:t>
      </w:r>
    </w:p>
    <w:p>
      <w:r>
        <w:t>作者：尉迟偓纂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中朝故事 评论地址：https://www.jiaokey.com/book/detail/11056888.html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