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书名：刘宾客嘉话录</w:t>
      </w:r>
    </w:p>
    <w:p>
      <w:r>
        <w:t>作者：韦绚录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刘宾客嘉话录 评论地址：https://www.jiaokey.com/book/detail/11056896.html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