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书名：乾？子  说郛杂著十种之一</w:t>
      </w:r>
    </w:p>
    <w:p>
      <w:r>
        <w:t>作者：温庭筠述</w:t>
      </w:r>
    </w:p>
    <w:p>
      <w:r>
        <w:t>出版社：北京:中华书局,1985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乾？子  说郛杂著十种之一 评论地址：https://www.jiaokey.com/book/detail/11056898.html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