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书名：东还纪程</w:t>
      </w:r>
    </w:p>
    <w:p>
      <w:r>
        <w:t>作者：许缵曾著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东还纪程 评论地址：https://www.jiaokey.com/book/detail/11056983.html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