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书名：南海百咏</w:t>
      </w:r>
    </w:p>
    <w:p>
      <w:r>
        <w:t>作者：方信孺撰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南海百咏 评论地址：https://www.jiaokey.com/book/detail/11056989.html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