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书名：泰山纪胜</w:t>
      </w:r>
    </w:p>
    <w:p>
      <w:r>
        <w:t>作者：孔贞瑄纂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泰山纪胜 评论地址：https://www.jiaokey.com/book/detail/11057029.html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