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书名：匡庐纪游  说铃之一</w:t>
      </w:r>
    </w:p>
    <w:p>
      <w:r>
        <w:t>作者：吴阐思著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匡庐纪游  说铃之一 评论地址：https://www.jiaokey.com/book/detail/11057035.html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