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书名：四明它山水利备览</w:t>
      </w:r>
    </w:p>
    <w:p>
      <w:r>
        <w:t>作者：魏岘撰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四明它山水利备览 评论地址：https://www.jiaokey.com/book/detail/11057043.html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