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书名：凤凰台记事</w:t>
      </w:r>
    </w:p>
    <w:p>
      <w:r>
        <w:t>作者：马生龙著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凤凰台记事 评论地址：https://www.jiaokey.com/book/detail/11057054.html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