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书名：祐山杂说</w:t>
      </w:r>
    </w:p>
    <w:p>
      <w:r>
        <w:t>作者：冯汝弼著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祐山杂说 评论地址：https://www.jiaokey.com/book/detail/11057120.html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