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书名：桂林风土记</w:t>
      </w:r>
    </w:p>
    <w:p>
      <w:r>
        <w:t>作者：莫休符撰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桂林风土记 评论地址：https://www.jiaokey.com/book/detail/11057128.html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