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黄尧圃先生年谱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黄尧圃先生年谱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本书出售、求购地址：https://www.jiaokey.com/book/detail/11057182.html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关键词搜索：https://www.jiaokey.com/tag/黄尧圃先生年谱.html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