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书名：韩忠献公遗事</w:t>
      </w:r>
    </w:p>
    <w:p>
      <w:r>
        <w:t>作者：强至编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韩忠献公遗事 评论地址：https://www.jiaokey.com/book/detail/11057194.html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