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书名：御制周颠仙人传</w:t>
      </w:r>
    </w:p>
    <w:p>
      <w:r>
        <w:t>作者：明太祖撰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御制周颠仙人传 评论地址：https://www.jiaokey.com/book/detail/11057199.html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