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保密局  国民党十大杀手秘闻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保密局  国民党十大杀手秘闻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本书出售、求购地址：https://www.jiaokey.com/book/detail/11057348.html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关键词搜索：https://www.jiaokey.com/tag/保密局  国民党十大杀手秘闻.html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