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书名：苦涩的橄榄枝</w:t>
      </w:r>
    </w:p>
    <w:p>
      <w:r>
        <w:t>作者：杨锦编</w:t>
      </w:r>
    </w:p>
    <w:p>
      <w:r>
        <w:t>出版社：南宁：广西民族出版社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苦涩的橄榄枝 评论地址：https://www.jiaokey.com/book/detail/11057351.html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