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书名：寂寞的风景</w:t>
      </w:r>
    </w:p>
    <w:p>
      <w:r>
        <w:t>作者：郝子奇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寂寞的风景 评论地址：https://www.jiaokey.com/book/detail/11057354.html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