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书名：漱冥卅后文录</w:t>
      </w:r>
    </w:p>
    <w:p>
      <w:r>
        <w:t>作者：梁漱冥著</w:t>
      </w:r>
    </w:p>
    <w:p>
      <w:r>
        <w:t>出版社：上海:上海书店出版社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漱冥卅后文录 评论地址：https://www.jiaokey.com/book/detail/11057643.html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