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书名：松漠记闻  附补遗</w:t>
      </w:r>
    </w:p>
    <w:p>
      <w:r>
        <w:t>作者：洪皓纂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松漠记闻  附补遗 评论地址：https://www.jiaokey.com/book/detail/11057683.html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