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南渡录大略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南渡录大略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杂史-中国-南宋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本书出售、求购地址：https://www.jiaokey.com/book/detail/11057713.html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关键词搜索：https://www.jiaokey.com/tag/杂史-中国-南宋.html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