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书名：鸟槎幕府记</w:t>
      </w:r>
    </w:p>
    <w:p>
      <w:r>
        <w:t>作者：钟兆年撰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鸟槎幕府记 评论地址：https://www.jiaokey.com/book/detail/11057789.html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