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书名：南唐近事</w:t>
      </w:r>
    </w:p>
    <w:p>
      <w:r>
        <w:t>作者：郑文宝编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南唐近事 评论地址：https://www.jiaokey.com/book/detail/11057897.html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