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书名：读旧唐书随笔</w:t>
      </w:r>
    </w:p>
    <w:p>
      <w:r>
        <w:t>作者：蔡世钹著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读旧唐书随笔 评论地址：https://www.jiaokey.com/book/detail/11057918.html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