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书名：姓觿刊误  附札记</w:t>
      </w:r>
    </w:p>
    <w:p>
      <w:r>
        <w:t>作者：易本烺撰</w:t>
      </w:r>
    </w:p>
    <w:p>
      <w:r>
        <w:t>出版社：北京：中华书局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姓觿刊误  附札记 评论地址：https://www.jiaokey.com/book/detail/11057989.html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