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书名：汉西京博士考</w:t>
      </w:r>
    </w:p>
    <w:p>
      <w:r>
        <w:t>作者：胡秉虔纂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汉西京博士考 评论地址：https://www.jiaokey.com/book/detail/11057992.html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