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书名：塞外杂识</w:t>
      </w:r>
    </w:p>
    <w:p>
      <w:r>
        <w:t>作者：冯一鹏撰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塞外杂识 评论地址：https://www.jiaokey.com/book/detail/11058046.html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