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书名：维西见闻纪</w:t>
      </w:r>
    </w:p>
    <w:p>
      <w:r>
        <w:t>作者：余庆远纂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维西见闻纪 评论地址：https://www.jiaokey.com/book/detail/11058058.html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