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书名：古孝子传</w:t>
      </w:r>
    </w:p>
    <w:p>
      <w:r>
        <w:t>作者：茆泮林辑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古孝子传 评论地址：https://www.jiaokey.com/book/detail/11058070.html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