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书名：金陵历代建置表</w:t>
      </w:r>
    </w:p>
    <w:p>
      <w:r>
        <w:t>作者：傅春官纂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金陵历代建置表 评论地址：https://www.jiaokey.com/book/detail/11058090.html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