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书名：王后雄高考全案·物理</w:t>
      </w:r>
    </w:p>
    <w:p>
      <w:r>
        <w:t>作者：王后雄主编</w:t>
      </w:r>
    </w:p>
    <w:p>
      <w:r>
        <w:t>出版社：长春：吉林人民出版社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王后雄高考全案·物理 评论地址：https://www.jiaokey.com/book/detail/11058124.html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