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书名：心算口算巧算  快速反应基础能力训练  二年级</w:t>
      </w:r>
    </w:p>
    <w:p>
      <w:r>
        <w:t>作者：严国峰编写</w:t>
      </w:r>
    </w:p>
    <w:p>
      <w:r>
        <w:t>出版社：海口：南海出版公司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心算口算巧算  快速反应基础能力训练  二年级 评论地址：https://www.jiaokey.com/book/detail/11058176.html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