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书名：最新初三英语单元达标  全真模拟试卷与详解  上学期</w:t>
      </w:r>
    </w:p>
    <w:p>
      <w:r>
        <w:t>作者：徐启富主编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总页数：119</w:t>
      </w:r>
    </w:p>
    <w:p>
      <w:r>
        <w:t>更多请访问教客网: www.jiaokey.com</w:t>
      </w:r>
    </w:p>
    <w:p>
      <w:r>
        <w:t>最新初三英语单元达标  全真模拟试卷与详解  上学期 评论地址：https://www.jiaokey.com/book/detail/11058217.html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