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书名：中学英语举一反三  初一英语全能详解</w:t>
      </w:r>
    </w:p>
    <w:p>
      <w:r>
        <w:t>作者：浩瀚英语研究室编著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总页数：466</w:t>
      </w:r>
    </w:p>
    <w:p>
      <w:r>
        <w:t>更多请访问教客网: www.jiaokey.com</w:t>
      </w:r>
    </w:p>
    <w:p>
      <w:r>
        <w:t>中学英语举一反三  初一英语全能详解 评论地址：https://www.jiaokey.com/book/detail/11058239.html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