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书名：太空堡垒  麦克罗斯传奇  卷3</w:t>
      </w:r>
    </w:p>
    <w:p>
      <w:r>
        <w:t>作者：（美）杰克·麦金尼著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太空堡垒  麦克罗斯传奇  卷3 评论地址：https://www.jiaokey.com/book/detail/11058266.html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