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书名：太空堡垒  麦克罗斯传奇  卷1</w:t>
      </w:r>
    </w:p>
    <w:p>
      <w:r>
        <w:t>作者：（美）麦金尼著；王小龙，李毅，房俊民译</w:t>
      </w:r>
    </w:p>
    <w:p>
      <w:r>
        <w:t>出版社：成都：四川科学技术出版社</w:t>
      </w:r>
    </w:p>
    <w:p>
      <w:r>
        <w:t>出版日期：2003.05</w:t>
      </w:r>
    </w:p>
    <w:p>
      <w:r>
        <w:t>总页数：420</w:t>
      </w:r>
    </w:p>
    <w:p>
      <w:r>
        <w:t>更多请访问教客网: www.jiaokey.com</w:t>
      </w:r>
    </w:p>
    <w:p>
      <w:r>
        <w:t>太空堡垒  麦克罗斯传奇  卷1 评论地址：https://www.jiaokey.com/book/detail/11058267.html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