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书名：太空堡垒  麦克罗斯传奇  卷2</w:t>
      </w:r>
    </w:p>
    <w:p>
      <w:r>
        <w:t>作者：（美）杰克·麦金尼著；王小龙等译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总页数：372</w:t>
      </w:r>
    </w:p>
    <w:p>
      <w:r>
        <w:t>更多请访问教客网: www.jiaokey.com</w:t>
      </w:r>
    </w:p>
    <w:p>
      <w:r>
        <w:t>太空堡垒  麦克罗斯传奇  卷2 评论地址：https://www.jiaokey.com/book/detail/11058268.html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