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书名：最新福尔摩斯探案续集  1  冬至节谜案</w:t>
      </w:r>
    </w:p>
    <w:p>
      <w:r>
        <w:t>作者：（英）安德鲁斯，坦普尔曼著；许艳，杨诗伟译</w:t>
      </w:r>
    </w:p>
    <w:p>
      <w:r>
        <w:t>出版社：北京：群众出版社</w:t>
      </w:r>
    </w:p>
    <w:p>
      <w:r>
        <w:t>出版日期：2001.05</w:t>
      </w:r>
    </w:p>
    <w:p>
      <w:r>
        <w:t>总页数：353</w:t>
      </w:r>
    </w:p>
    <w:p>
      <w:r>
        <w:t>更多请访问教客网: www.jiaokey.com</w:t>
      </w:r>
    </w:p>
    <w:p>
      <w:r>
        <w:t>最新福尔摩斯探案续集  1  冬至节谜案 评论地址：https://www.jiaokey.com/book/detail/11058280.html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