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书名：和妖精死磕</w:t>
      </w:r>
    </w:p>
    <w:p>
      <w:r>
        <w:t>作者：（美）黛布拉·道尔，（美）詹姆斯·麦克唐纳著；于滢译</w:t>
      </w:r>
    </w:p>
    <w:p>
      <w:r>
        <w:t>出版社：海口：南海出版公司</w:t>
      </w:r>
    </w:p>
    <w:p>
      <w:r>
        <w:t>出版日期：2003.07</w:t>
      </w:r>
    </w:p>
    <w:p>
      <w:r>
        <w:t>总页数：250</w:t>
      </w:r>
    </w:p>
    <w:p>
      <w:r>
        <w:t>更多请访问教客网: www.jiaokey.com</w:t>
      </w:r>
    </w:p>
    <w:p>
      <w:r>
        <w:t>和妖精死磕 评论地址：https://www.jiaokey.com/book/detail/11058289.html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